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F5161" w14:textId="77777777" w:rsidR="001864DD" w:rsidRDefault="00000000">
      <w:pPr>
        <w:spacing w:after="720"/>
      </w:pPr>
      <w:r>
        <w:rPr>
          <w:b/>
        </w:rPr>
        <w:t xml:space="preserve"> </w:t>
      </w:r>
      <w:r>
        <w:rPr>
          <w:b/>
        </w:rPr>
        <w:br/>
        <w:t>[Institutional Logo(s) Here]</w:t>
      </w:r>
      <w:r>
        <w:rPr>
          <w:b/>
        </w:rPr>
        <w:br/>
      </w:r>
      <w:r>
        <w:t xml:space="preserve"> </w:t>
      </w:r>
    </w:p>
    <w:p w14:paraId="32E1E8A8" w14:textId="77777777" w:rsidR="001864DD" w:rsidRDefault="00000000">
      <w:pPr>
        <w:pStyle w:val="Heading1"/>
        <w:jc w:val="center"/>
      </w:pPr>
      <w:r>
        <w:t>Institutional Agreement</w:t>
      </w:r>
    </w:p>
    <w:p w14:paraId="1FA73685" w14:textId="77777777" w:rsidR="001864DD" w:rsidRDefault="001864DD"/>
    <w:p w14:paraId="6CE35CB6" w14:textId="7CC1FE72" w:rsidR="001864DD" w:rsidRDefault="00000000">
      <w:r>
        <w:t>I, the undersigned, in my capacity as Head of the</w:t>
      </w:r>
      <w:r w:rsidR="00426DD7">
        <w:t xml:space="preserve"> </w:t>
      </w:r>
      <w:r w:rsidR="00426DD7">
        <w:rPr>
          <w:b/>
        </w:rPr>
        <w:t>[Institution</w:t>
      </w:r>
      <w:r w:rsidR="00426DD7">
        <w:rPr>
          <w:b/>
        </w:rPr>
        <w:t>’s Name h</w:t>
      </w:r>
      <w:r w:rsidR="00426DD7">
        <w:rPr>
          <w:b/>
        </w:rPr>
        <w:t>ere</w:t>
      </w:r>
      <w:proofErr w:type="gramStart"/>
      <w:r w:rsidR="00426DD7">
        <w:rPr>
          <w:b/>
        </w:rPr>
        <w:t>]</w:t>
      </w:r>
      <w:r w:rsidR="00426DD7">
        <w:t xml:space="preserve"> </w:t>
      </w:r>
      <w:r>
        <w:t>,</w:t>
      </w:r>
      <w:proofErr w:type="gramEnd"/>
      <w:r>
        <w:t xml:space="preserve"> hereby confirm the agreement of the institution for:</w:t>
      </w:r>
      <w:r>
        <w:br/>
      </w:r>
      <w:r>
        <w:br/>
      </w:r>
    </w:p>
    <w:p w14:paraId="6968AE7F" w14:textId="77777777" w:rsidR="001864DD" w:rsidRDefault="00000000">
      <w:r>
        <w:t>Name of Staff Member: ________________________________</w:t>
      </w:r>
    </w:p>
    <w:p w14:paraId="6FFB2C0E" w14:textId="77777777" w:rsidR="001864DD" w:rsidRDefault="00000000">
      <w:r>
        <w:t>Position / Role: ______________________________________</w:t>
      </w:r>
    </w:p>
    <w:p w14:paraId="11D600D6" w14:textId="77777777" w:rsidR="001864DD" w:rsidRDefault="00000000">
      <w:r>
        <w:t>Department / Unit: ____________________________________</w:t>
      </w:r>
    </w:p>
    <w:p w14:paraId="59EACD02" w14:textId="1F904D9B" w:rsidR="001864DD" w:rsidRDefault="00000000">
      <w:r>
        <w:br/>
        <w:t>To apply to become a member of the AEC EASY Task Force. The institution supports this application and acknowledges that participation in the AEC EASY Task Force may involve professional engagement at European level, including meetings, collaborative work, and related activities.</w:t>
      </w:r>
      <w:r w:rsidR="00426DD7">
        <w:t xml:space="preserve"> </w:t>
      </w:r>
      <w:r>
        <w:br/>
      </w:r>
      <w:r>
        <w:br/>
        <w:t>The institution recognizes the professional value of this involvement and confirms that the staff member is encouraged to contribute their expertise to the work of the AEC EASY Task Force.</w:t>
      </w:r>
      <w:r w:rsidR="00426DD7">
        <w:t xml:space="preserve"> Any travel and accommodation expensive will be covered with Erasmus+ funds for staff mobility.</w:t>
      </w:r>
    </w:p>
    <w:p w14:paraId="1FC7B991" w14:textId="77777777" w:rsidR="001864DD" w:rsidRDefault="00000000">
      <w:r>
        <w:br/>
        <w:t>Place: ___________________________</w:t>
      </w:r>
    </w:p>
    <w:p w14:paraId="4C26C279" w14:textId="77777777" w:rsidR="001864DD" w:rsidRDefault="00000000">
      <w:r>
        <w:t>Date: ____________________________</w:t>
      </w:r>
    </w:p>
    <w:p w14:paraId="05FF6AC9" w14:textId="77777777" w:rsidR="001864DD" w:rsidRDefault="00000000">
      <w:r>
        <w:br/>
      </w:r>
      <w:r>
        <w:br/>
        <w:t>Signature: ________________________________</w:t>
      </w:r>
    </w:p>
    <w:p w14:paraId="32B057CB" w14:textId="77777777" w:rsidR="001864DD" w:rsidRDefault="00000000">
      <w:r>
        <w:t>Name: _____________________________________</w:t>
      </w:r>
    </w:p>
    <w:p w14:paraId="4A83DAC7" w14:textId="4DDE6528" w:rsidR="001864DD" w:rsidRDefault="00000000">
      <w:r>
        <w:t>Title: Head of Institution: _______________________________</w:t>
      </w:r>
    </w:p>
    <w:sectPr w:rsidR="001864D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30535122">
    <w:abstractNumId w:val="8"/>
  </w:num>
  <w:num w:numId="2" w16cid:durableId="1824155034">
    <w:abstractNumId w:val="6"/>
  </w:num>
  <w:num w:numId="3" w16cid:durableId="913777286">
    <w:abstractNumId w:val="5"/>
  </w:num>
  <w:num w:numId="4" w16cid:durableId="917515263">
    <w:abstractNumId w:val="4"/>
  </w:num>
  <w:num w:numId="5" w16cid:durableId="1674449502">
    <w:abstractNumId w:val="7"/>
  </w:num>
  <w:num w:numId="6" w16cid:durableId="1930918236">
    <w:abstractNumId w:val="3"/>
  </w:num>
  <w:num w:numId="7" w16cid:durableId="1145125059">
    <w:abstractNumId w:val="2"/>
  </w:num>
  <w:num w:numId="8" w16cid:durableId="210311342">
    <w:abstractNumId w:val="1"/>
  </w:num>
  <w:num w:numId="9" w16cid:durableId="1587570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864DD"/>
    <w:rsid w:val="0029639D"/>
    <w:rsid w:val="00326F90"/>
    <w:rsid w:val="00426DD7"/>
    <w:rsid w:val="00AA1D8D"/>
    <w:rsid w:val="00B47730"/>
    <w:rsid w:val="00CB0664"/>
    <w:rsid w:val="00DB7A6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3E7F72"/>
  <w14:defaultImageDpi w14:val="300"/>
  <w15:docId w15:val="{5568E608-E244-45DD-9571-C7D1C16D4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AEC | Sara Primiterra</cp:lastModifiedBy>
  <cp:revision>2</cp:revision>
  <dcterms:created xsi:type="dcterms:W3CDTF">2026-01-08T13:25:00Z</dcterms:created>
  <dcterms:modified xsi:type="dcterms:W3CDTF">2026-01-08T13:25:00Z</dcterms:modified>
  <cp:category/>
</cp:coreProperties>
</file>